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5-60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Севды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Гейбулла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5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4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оплатил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.05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86240</w:t>
      </w:r>
      <w:r>
        <w:rPr>
          <w:rFonts w:ascii="Times New Roman" w:eastAsia="Times New Roman" w:hAnsi="Times New Roman" w:cs="Times New Roman"/>
          <w:sz w:val="27"/>
          <w:szCs w:val="27"/>
        </w:rPr>
        <w:t>5230</w:t>
      </w:r>
      <w:r>
        <w:rPr>
          <w:rFonts w:ascii="Times New Roman" w:eastAsia="Times New Roman" w:hAnsi="Times New Roman" w:cs="Times New Roman"/>
          <w:sz w:val="27"/>
          <w:szCs w:val="27"/>
        </w:rPr>
        <w:t>43878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явилась</w:t>
      </w:r>
      <w:r>
        <w:rPr>
          <w:rFonts w:ascii="Times New Roman" w:eastAsia="Times New Roman" w:hAnsi="Times New Roman" w:cs="Times New Roman"/>
          <w:sz w:val="27"/>
          <w:szCs w:val="27"/>
        </w:rPr>
        <w:t>,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ходатайств не заявлял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>.11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23.05.2024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</w:t>
      </w:r>
      <w:r>
        <w:rPr>
          <w:rFonts w:ascii="Times New Roman" w:eastAsia="Times New Roman" w:hAnsi="Times New Roman" w:cs="Times New Roman"/>
          <w:sz w:val="27"/>
          <w:szCs w:val="27"/>
        </w:rPr>
        <w:t>523043878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</w:t>
      </w:r>
      <w:r>
        <w:rPr>
          <w:rFonts w:ascii="Times New Roman" w:eastAsia="Times New Roman" w:hAnsi="Times New Roman" w:cs="Times New Roman"/>
          <w:sz w:val="27"/>
          <w:szCs w:val="27"/>
        </w:rPr>
        <w:t>.06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Севду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Гейбулла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января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60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0412365400665029282420132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4rplc-15">
    <w:name w:val="cat-UserDefined grp-34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